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D3973" w14:textId="77777777" w:rsidR="001C3D5C" w:rsidRDefault="00000000">
      <w:pPr>
        <w:jc w:val="center"/>
        <w:rPr>
          <w:rFonts w:ascii="游明朝" w:eastAsia="游明朝" w:hAnsi="游明朝"/>
          <w:b/>
          <w:sz w:val="28"/>
          <w:szCs w:val="28"/>
          <w:lang w:eastAsia="ja-JP"/>
        </w:rPr>
      </w:pPr>
      <w:r w:rsidRPr="007364BB">
        <w:rPr>
          <w:rFonts w:ascii="游明朝" w:eastAsia="游明朝" w:hAnsi="游明朝"/>
          <w:b/>
          <w:sz w:val="28"/>
          <w:szCs w:val="28"/>
          <w:lang w:eastAsia="ja-JP"/>
        </w:rPr>
        <w:t>研究計画調書</w:t>
      </w:r>
      <w:r w:rsidRPr="007364BB">
        <w:rPr>
          <w:rFonts w:ascii="游明朝" w:eastAsia="游明朝" w:hAnsi="游明朝"/>
          <w:b/>
          <w:sz w:val="28"/>
          <w:szCs w:val="28"/>
          <w:lang w:eastAsia="ja-JP"/>
        </w:rPr>
        <w:br/>
        <w:t>（総合診療領域における遠隔医療モデルの実証研究）</w:t>
      </w:r>
    </w:p>
    <w:p w14:paraId="77A723F5" w14:textId="066A4318" w:rsidR="00146B4D" w:rsidRPr="00146B4D" w:rsidRDefault="00146B4D">
      <w:pPr>
        <w:jc w:val="center"/>
        <w:rPr>
          <w:rFonts w:ascii="游明朝" w:eastAsia="游明朝" w:hAnsi="游明朝"/>
          <w:b/>
          <w:color w:val="EE0000"/>
          <w:lang w:eastAsia="ja-JP"/>
        </w:rPr>
      </w:pPr>
      <w:r w:rsidRPr="00146B4D">
        <w:rPr>
          <w:rFonts w:ascii="游明朝" w:eastAsia="游明朝" w:hAnsi="游明朝" w:hint="eastAsia"/>
          <w:b/>
          <w:color w:val="EE0000"/>
          <w:lang w:eastAsia="ja-JP"/>
        </w:rPr>
        <w:t>赤字の補足説明部分は削除</w:t>
      </w:r>
      <w:r w:rsidR="00C27558">
        <w:rPr>
          <w:rFonts w:ascii="游明朝" w:eastAsia="游明朝" w:hAnsi="游明朝" w:hint="eastAsia"/>
          <w:b/>
          <w:color w:val="EE0000"/>
          <w:lang w:eastAsia="ja-JP"/>
        </w:rPr>
        <w:t>のうえ</w:t>
      </w:r>
      <w:r w:rsidRPr="00146B4D">
        <w:rPr>
          <w:rFonts w:ascii="游明朝" w:eastAsia="游明朝" w:hAnsi="游明朝" w:hint="eastAsia"/>
          <w:b/>
          <w:color w:val="EE0000"/>
          <w:lang w:eastAsia="ja-JP"/>
        </w:rPr>
        <w:t>提出してください</w:t>
      </w:r>
    </w:p>
    <w:p w14:paraId="5E985B09" w14:textId="15E95046" w:rsidR="00146B4D" w:rsidRPr="00146B4D" w:rsidRDefault="00146B4D">
      <w:pPr>
        <w:jc w:val="center"/>
        <w:rPr>
          <w:rFonts w:ascii="游明朝" w:eastAsia="游明朝" w:hAnsi="游明朝"/>
          <w:color w:val="EE0000"/>
          <w:lang w:eastAsia="ja-JP"/>
        </w:rPr>
      </w:pPr>
      <w:r w:rsidRPr="00146B4D">
        <w:rPr>
          <w:rFonts w:ascii="游明朝" w:eastAsia="游明朝" w:hAnsi="游明朝" w:hint="eastAsia"/>
          <w:color w:val="EE0000"/>
          <w:lang w:eastAsia="ja-JP"/>
        </w:rPr>
        <w:t>※フォントサイズ11で記載してください。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657"/>
        <w:gridCol w:w="5973"/>
      </w:tblGrid>
      <w:tr w:rsidR="007364BB" w:rsidRPr="00146B4D" w14:paraId="60DFE8C2" w14:textId="77777777" w:rsidTr="00985954">
        <w:tc>
          <w:tcPr>
            <w:tcW w:w="2657" w:type="dxa"/>
          </w:tcPr>
          <w:p w14:paraId="26AF9606" w14:textId="77777777" w:rsidR="007364BB" w:rsidRPr="00146B4D" w:rsidRDefault="007364BB" w:rsidP="00985954">
            <w:pPr>
              <w:rPr>
                <w:rFonts w:ascii="游明朝" w:eastAsia="游明朝" w:hAnsi="游明朝"/>
              </w:rPr>
            </w:pPr>
            <w:proofErr w:type="spellStart"/>
            <w:r w:rsidRPr="00146B4D">
              <w:rPr>
                <w:rFonts w:ascii="游明朝" w:eastAsia="游明朝" w:hAnsi="游明朝"/>
              </w:rPr>
              <w:t>研究課題名</w:t>
            </w:r>
            <w:proofErr w:type="spellEnd"/>
          </w:p>
        </w:tc>
        <w:tc>
          <w:tcPr>
            <w:tcW w:w="5973" w:type="dxa"/>
          </w:tcPr>
          <w:p w14:paraId="391B2179" w14:textId="77777777" w:rsidR="007364BB" w:rsidRPr="00146B4D" w:rsidRDefault="007364BB" w:rsidP="00985954">
            <w:pPr>
              <w:rPr>
                <w:rFonts w:ascii="游明朝" w:eastAsia="游明朝" w:hAnsi="游明朝"/>
              </w:rPr>
            </w:pPr>
          </w:p>
        </w:tc>
      </w:tr>
      <w:tr w:rsidR="007364BB" w:rsidRPr="00146B4D" w14:paraId="13456C32" w14:textId="77777777" w:rsidTr="00985954">
        <w:tc>
          <w:tcPr>
            <w:tcW w:w="2657" w:type="dxa"/>
            <w:vMerge w:val="restart"/>
          </w:tcPr>
          <w:p w14:paraId="08F15776" w14:textId="77777777" w:rsidR="007364BB" w:rsidRPr="00146B4D" w:rsidRDefault="007364BB" w:rsidP="00985954">
            <w:pPr>
              <w:rPr>
                <w:rFonts w:ascii="游明朝" w:eastAsia="游明朝" w:hAnsi="游明朝"/>
                <w:lang w:eastAsia="ja-JP"/>
              </w:rPr>
            </w:pPr>
            <w:r w:rsidRPr="00146B4D">
              <w:rPr>
                <w:rFonts w:ascii="游明朝" w:eastAsia="游明朝" w:hAnsi="游明朝"/>
                <w:lang w:eastAsia="ja-JP"/>
              </w:rPr>
              <w:t>研究代表者</w:t>
            </w:r>
            <w:r w:rsidRPr="00146B4D">
              <w:rPr>
                <w:rFonts w:ascii="游明朝" w:eastAsia="游明朝" w:hAnsi="游明朝" w:hint="eastAsia"/>
                <w:lang w:eastAsia="ja-JP"/>
              </w:rPr>
              <w:t>氏名</w:t>
            </w:r>
          </w:p>
        </w:tc>
        <w:tc>
          <w:tcPr>
            <w:tcW w:w="5973" w:type="dxa"/>
          </w:tcPr>
          <w:p w14:paraId="2DB4FC72" w14:textId="77777777" w:rsidR="007364BB" w:rsidRPr="00146B4D" w:rsidRDefault="007364BB" w:rsidP="00985954">
            <w:pPr>
              <w:rPr>
                <w:rFonts w:ascii="游明朝" w:eastAsia="游明朝" w:hAnsi="游明朝"/>
                <w:lang w:eastAsia="ja-JP"/>
              </w:rPr>
            </w:pPr>
            <w:r w:rsidRPr="00146B4D">
              <w:rPr>
                <w:rFonts w:ascii="游明朝" w:eastAsia="游明朝" w:hAnsi="游明朝" w:hint="eastAsia"/>
                <w:lang w:eastAsia="ja-JP"/>
              </w:rPr>
              <w:t>（ふりがな）</w:t>
            </w:r>
          </w:p>
        </w:tc>
      </w:tr>
      <w:tr w:rsidR="007364BB" w:rsidRPr="00146B4D" w14:paraId="0A7B731E" w14:textId="77777777" w:rsidTr="00985954">
        <w:tc>
          <w:tcPr>
            <w:tcW w:w="2657" w:type="dxa"/>
            <w:vMerge/>
          </w:tcPr>
          <w:p w14:paraId="69547847" w14:textId="77777777" w:rsidR="007364BB" w:rsidRPr="00146B4D" w:rsidRDefault="007364BB" w:rsidP="00985954">
            <w:pPr>
              <w:rPr>
                <w:rFonts w:ascii="游明朝" w:eastAsia="游明朝" w:hAnsi="游明朝"/>
                <w:lang w:eastAsia="ja-JP"/>
              </w:rPr>
            </w:pPr>
          </w:p>
        </w:tc>
        <w:tc>
          <w:tcPr>
            <w:tcW w:w="5973" w:type="dxa"/>
          </w:tcPr>
          <w:p w14:paraId="68972BE2" w14:textId="77777777" w:rsidR="007364BB" w:rsidRPr="00146B4D" w:rsidRDefault="007364BB" w:rsidP="00985954">
            <w:pPr>
              <w:rPr>
                <w:rFonts w:ascii="游明朝" w:eastAsia="游明朝" w:hAnsi="游明朝"/>
                <w:lang w:eastAsia="ja-JP"/>
              </w:rPr>
            </w:pPr>
          </w:p>
        </w:tc>
      </w:tr>
      <w:tr w:rsidR="007364BB" w:rsidRPr="00146B4D" w14:paraId="333B028C" w14:textId="77777777" w:rsidTr="00985954">
        <w:tc>
          <w:tcPr>
            <w:tcW w:w="2657" w:type="dxa"/>
          </w:tcPr>
          <w:p w14:paraId="3CFBFC99" w14:textId="77777777" w:rsidR="007364BB" w:rsidRPr="00146B4D" w:rsidRDefault="007364BB" w:rsidP="00985954">
            <w:pPr>
              <w:rPr>
                <w:rFonts w:ascii="游明朝" w:eastAsia="游明朝" w:hAnsi="游明朝"/>
              </w:rPr>
            </w:pPr>
            <w:proofErr w:type="spellStart"/>
            <w:r w:rsidRPr="00146B4D">
              <w:rPr>
                <w:rFonts w:ascii="游明朝" w:eastAsia="游明朝" w:hAnsi="游明朝"/>
              </w:rPr>
              <w:t>所属機関・部局</w:t>
            </w:r>
            <w:proofErr w:type="spellEnd"/>
          </w:p>
        </w:tc>
        <w:tc>
          <w:tcPr>
            <w:tcW w:w="5973" w:type="dxa"/>
          </w:tcPr>
          <w:p w14:paraId="2A1643FD" w14:textId="77777777" w:rsidR="007364BB" w:rsidRPr="00146B4D" w:rsidRDefault="007364BB" w:rsidP="00985954">
            <w:pPr>
              <w:rPr>
                <w:rFonts w:ascii="游明朝" w:eastAsia="游明朝" w:hAnsi="游明朝"/>
              </w:rPr>
            </w:pPr>
          </w:p>
        </w:tc>
      </w:tr>
      <w:tr w:rsidR="007364BB" w:rsidRPr="00146B4D" w14:paraId="66319001" w14:textId="77777777" w:rsidTr="00985954">
        <w:tc>
          <w:tcPr>
            <w:tcW w:w="2657" w:type="dxa"/>
          </w:tcPr>
          <w:p w14:paraId="79DD9331" w14:textId="77777777" w:rsidR="007364BB" w:rsidRPr="00146B4D" w:rsidRDefault="007364BB" w:rsidP="00985954">
            <w:pPr>
              <w:rPr>
                <w:rFonts w:ascii="游明朝" w:eastAsia="游明朝" w:hAnsi="游明朝"/>
              </w:rPr>
            </w:pPr>
            <w:proofErr w:type="spellStart"/>
            <w:r w:rsidRPr="00146B4D">
              <w:rPr>
                <w:rFonts w:ascii="游明朝" w:eastAsia="游明朝" w:hAnsi="游明朝"/>
              </w:rPr>
              <w:t>職位</w:t>
            </w:r>
            <w:proofErr w:type="spellEnd"/>
          </w:p>
        </w:tc>
        <w:tc>
          <w:tcPr>
            <w:tcW w:w="5973" w:type="dxa"/>
          </w:tcPr>
          <w:p w14:paraId="4464B2F1" w14:textId="77777777" w:rsidR="007364BB" w:rsidRPr="00146B4D" w:rsidRDefault="007364BB" w:rsidP="00985954">
            <w:pPr>
              <w:rPr>
                <w:rFonts w:ascii="游明朝" w:eastAsia="游明朝" w:hAnsi="游明朝"/>
              </w:rPr>
            </w:pPr>
          </w:p>
        </w:tc>
      </w:tr>
      <w:tr w:rsidR="007364BB" w:rsidRPr="00146B4D" w14:paraId="43851FBB" w14:textId="77777777" w:rsidTr="00985954">
        <w:tc>
          <w:tcPr>
            <w:tcW w:w="2657" w:type="dxa"/>
          </w:tcPr>
          <w:p w14:paraId="166E6902" w14:textId="77777777" w:rsidR="007364BB" w:rsidRPr="00146B4D" w:rsidRDefault="007364BB" w:rsidP="00985954">
            <w:pPr>
              <w:rPr>
                <w:rFonts w:ascii="游明朝" w:eastAsia="游明朝" w:hAnsi="游明朝"/>
              </w:rPr>
            </w:pPr>
            <w:proofErr w:type="spellStart"/>
            <w:r w:rsidRPr="00146B4D">
              <w:rPr>
                <w:rFonts w:ascii="游明朝" w:eastAsia="游明朝" w:hAnsi="游明朝"/>
              </w:rPr>
              <w:t>連絡先</w:t>
            </w:r>
            <w:proofErr w:type="spellEnd"/>
            <w:r w:rsidRPr="00146B4D">
              <w:rPr>
                <w:rFonts w:ascii="游明朝" w:eastAsia="游明朝" w:hAnsi="游明朝" w:hint="eastAsia"/>
                <w:lang w:eastAsia="ja-JP"/>
              </w:rPr>
              <w:t>住所</w:t>
            </w:r>
          </w:p>
        </w:tc>
        <w:tc>
          <w:tcPr>
            <w:tcW w:w="5973" w:type="dxa"/>
          </w:tcPr>
          <w:p w14:paraId="24BF21C2" w14:textId="77777777" w:rsidR="007364BB" w:rsidRPr="00146B4D" w:rsidRDefault="007364BB" w:rsidP="00985954">
            <w:pPr>
              <w:rPr>
                <w:rFonts w:ascii="游明朝" w:eastAsia="游明朝" w:hAnsi="游明朝"/>
                <w:lang w:eastAsia="ja-JP"/>
              </w:rPr>
            </w:pPr>
            <w:r w:rsidRPr="00146B4D">
              <w:rPr>
                <w:rFonts w:ascii="游明朝" w:eastAsia="游明朝" w:hAnsi="游明朝" w:hint="eastAsia"/>
                <w:lang w:eastAsia="ja-JP"/>
              </w:rPr>
              <w:t>〒</w:t>
            </w:r>
          </w:p>
          <w:p w14:paraId="537ED383" w14:textId="77777777" w:rsidR="007364BB" w:rsidRPr="00146B4D" w:rsidRDefault="007364BB" w:rsidP="00985954">
            <w:pPr>
              <w:rPr>
                <w:rFonts w:ascii="游明朝" w:eastAsia="游明朝" w:hAnsi="游明朝"/>
                <w:lang w:eastAsia="ja-JP"/>
              </w:rPr>
            </w:pPr>
          </w:p>
        </w:tc>
      </w:tr>
      <w:tr w:rsidR="007364BB" w:rsidRPr="00146B4D" w14:paraId="3C9B9073" w14:textId="77777777" w:rsidTr="00985954">
        <w:tc>
          <w:tcPr>
            <w:tcW w:w="2657" w:type="dxa"/>
          </w:tcPr>
          <w:p w14:paraId="651F2C49" w14:textId="77777777" w:rsidR="007364BB" w:rsidRPr="00146B4D" w:rsidRDefault="007364BB" w:rsidP="00985954">
            <w:pPr>
              <w:rPr>
                <w:rFonts w:ascii="游明朝" w:eastAsia="游明朝" w:hAnsi="游明朝"/>
              </w:rPr>
            </w:pPr>
            <w:proofErr w:type="spellStart"/>
            <w:r w:rsidRPr="00146B4D">
              <w:rPr>
                <w:rFonts w:ascii="游明朝" w:eastAsia="游明朝" w:hAnsi="游明朝"/>
              </w:rPr>
              <w:t>研究期間（年度</w:t>
            </w:r>
            <w:proofErr w:type="spellEnd"/>
            <w:r w:rsidRPr="00146B4D">
              <w:rPr>
                <w:rFonts w:ascii="游明朝" w:eastAsia="游明朝" w:hAnsi="游明朝"/>
              </w:rPr>
              <w:t>）</w:t>
            </w:r>
          </w:p>
        </w:tc>
        <w:tc>
          <w:tcPr>
            <w:tcW w:w="5973" w:type="dxa"/>
          </w:tcPr>
          <w:p w14:paraId="77F2E72D" w14:textId="77777777" w:rsidR="007364BB" w:rsidRPr="00146B4D" w:rsidRDefault="007364BB" w:rsidP="00985954">
            <w:pPr>
              <w:rPr>
                <w:rFonts w:ascii="游明朝" w:eastAsia="游明朝" w:hAnsi="游明朝"/>
              </w:rPr>
            </w:pPr>
          </w:p>
        </w:tc>
      </w:tr>
      <w:tr w:rsidR="007364BB" w:rsidRPr="00146B4D" w14:paraId="2C07BF6E" w14:textId="77777777" w:rsidTr="00985954">
        <w:tc>
          <w:tcPr>
            <w:tcW w:w="2657" w:type="dxa"/>
          </w:tcPr>
          <w:p w14:paraId="37016338" w14:textId="77777777" w:rsidR="007364BB" w:rsidRPr="00146B4D" w:rsidRDefault="007364BB" w:rsidP="00985954">
            <w:pPr>
              <w:rPr>
                <w:rFonts w:ascii="游明朝" w:eastAsia="游明朝" w:hAnsi="游明朝"/>
                <w:lang w:eastAsia="ja-JP"/>
              </w:rPr>
            </w:pPr>
            <w:r w:rsidRPr="00146B4D">
              <w:rPr>
                <w:rFonts w:ascii="游明朝" w:eastAsia="游明朝" w:hAnsi="游明朝" w:hint="eastAsia"/>
                <w:lang w:eastAsia="ja-JP"/>
              </w:rPr>
              <w:t>本研究との利益相反</w:t>
            </w:r>
          </w:p>
        </w:tc>
        <w:tc>
          <w:tcPr>
            <w:tcW w:w="5973" w:type="dxa"/>
          </w:tcPr>
          <w:p w14:paraId="4B483435" w14:textId="77777777" w:rsidR="007364BB" w:rsidRPr="00146B4D" w:rsidRDefault="007364BB" w:rsidP="00985954">
            <w:pPr>
              <w:rPr>
                <w:rFonts w:ascii="游明朝" w:eastAsia="游明朝" w:hAnsi="游明朝"/>
                <w:lang w:eastAsia="ja-JP"/>
              </w:rPr>
            </w:pPr>
            <w:r w:rsidRPr="00146B4D">
              <w:rPr>
                <w:rFonts w:ascii="游明朝" w:eastAsia="游明朝" w:hAnsi="游明朝" w:hint="eastAsia"/>
                <w:lang w:eastAsia="ja-JP"/>
              </w:rPr>
              <w:t>無し・有り　（有りの場合は詳細を記載）</w:t>
            </w:r>
          </w:p>
        </w:tc>
      </w:tr>
    </w:tbl>
    <w:p w14:paraId="4047A133" w14:textId="77777777" w:rsidR="007364BB" w:rsidRPr="00146B4D" w:rsidRDefault="007364BB" w:rsidP="007364BB">
      <w:pPr>
        <w:rPr>
          <w:rFonts w:ascii="游明朝" w:eastAsia="游明朝" w:hAnsi="游明朝"/>
          <w:lang w:eastAsia="ja-JP"/>
        </w:rPr>
      </w:pPr>
    </w:p>
    <w:p w14:paraId="16FFEAE3" w14:textId="77777777" w:rsidR="007364BB" w:rsidRPr="00146B4D" w:rsidRDefault="007364BB" w:rsidP="007364BB">
      <w:pPr>
        <w:rPr>
          <w:rFonts w:ascii="游明朝" w:eastAsia="游明朝" w:hAnsi="游明朝"/>
        </w:rPr>
      </w:pPr>
      <w:proofErr w:type="spellStart"/>
      <w:r w:rsidRPr="00146B4D">
        <w:rPr>
          <w:rFonts w:ascii="游明朝" w:eastAsia="游明朝" w:hAnsi="游明朝"/>
          <w:b/>
        </w:rPr>
        <w:t>研究組織</w:t>
      </w:r>
      <w:proofErr w:type="spellEnd"/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1155"/>
        <w:gridCol w:w="829"/>
        <w:gridCol w:w="1701"/>
        <w:gridCol w:w="1207"/>
        <w:gridCol w:w="1316"/>
      </w:tblGrid>
      <w:tr w:rsidR="007364BB" w:rsidRPr="00146B4D" w14:paraId="05FEC94C" w14:textId="77777777" w:rsidTr="00146B4D">
        <w:tc>
          <w:tcPr>
            <w:tcW w:w="1413" w:type="dxa"/>
          </w:tcPr>
          <w:p w14:paraId="72E2B345" w14:textId="77777777" w:rsidR="007364BB" w:rsidRPr="00146B4D" w:rsidRDefault="007364BB" w:rsidP="00985954">
            <w:pPr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</w:tcPr>
          <w:p w14:paraId="7E044FBB" w14:textId="77777777" w:rsidR="007364BB" w:rsidRPr="00146B4D" w:rsidRDefault="007364BB" w:rsidP="00985954">
            <w:pPr>
              <w:jc w:val="center"/>
              <w:rPr>
                <w:rFonts w:ascii="游明朝" w:eastAsia="游明朝" w:hAnsi="游明朝"/>
              </w:rPr>
            </w:pPr>
            <w:proofErr w:type="spellStart"/>
            <w:r w:rsidRPr="00146B4D">
              <w:rPr>
                <w:rFonts w:ascii="游明朝" w:eastAsia="游明朝" w:hAnsi="游明朝"/>
              </w:rPr>
              <w:t>氏名</w:t>
            </w:r>
            <w:proofErr w:type="spellEnd"/>
          </w:p>
        </w:tc>
        <w:tc>
          <w:tcPr>
            <w:tcW w:w="1155" w:type="dxa"/>
          </w:tcPr>
          <w:p w14:paraId="0673A7E8" w14:textId="77777777" w:rsidR="007364BB" w:rsidRPr="00146B4D" w:rsidRDefault="007364BB" w:rsidP="00985954">
            <w:pPr>
              <w:jc w:val="center"/>
              <w:rPr>
                <w:rFonts w:ascii="游明朝" w:eastAsia="游明朝" w:hAnsi="游明朝"/>
              </w:rPr>
            </w:pPr>
            <w:proofErr w:type="spellStart"/>
            <w:r w:rsidRPr="00146B4D">
              <w:rPr>
                <w:rFonts w:ascii="游明朝" w:eastAsia="游明朝" w:hAnsi="游明朝"/>
              </w:rPr>
              <w:t>所属</w:t>
            </w:r>
            <w:proofErr w:type="spellEnd"/>
          </w:p>
        </w:tc>
        <w:tc>
          <w:tcPr>
            <w:tcW w:w="829" w:type="dxa"/>
          </w:tcPr>
          <w:p w14:paraId="1DFD2335" w14:textId="77777777" w:rsidR="007364BB" w:rsidRPr="00146B4D" w:rsidRDefault="007364BB" w:rsidP="00985954">
            <w:pPr>
              <w:jc w:val="center"/>
              <w:rPr>
                <w:rFonts w:ascii="游明朝" w:eastAsia="游明朝" w:hAnsi="游明朝"/>
              </w:rPr>
            </w:pPr>
            <w:proofErr w:type="spellStart"/>
            <w:r w:rsidRPr="00146B4D">
              <w:rPr>
                <w:rFonts w:ascii="游明朝" w:eastAsia="游明朝" w:hAnsi="游明朝"/>
              </w:rPr>
              <w:t>職位</w:t>
            </w:r>
            <w:proofErr w:type="spellEnd"/>
          </w:p>
        </w:tc>
        <w:tc>
          <w:tcPr>
            <w:tcW w:w="1701" w:type="dxa"/>
          </w:tcPr>
          <w:p w14:paraId="133C7D60" w14:textId="77777777" w:rsidR="007364BB" w:rsidRPr="00146B4D" w:rsidRDefault="007364BB" w:rsidP="00985954">
            <w:pPr>
              <w:jc w:val="center"/>
              <w:rPr>
                <w:rFonts w:ascii="游明朝" w:eastAsia="游明朝" w:hAnsi="游明朝"/>
              </w:rPr>
            </w:pPr>
            <w:proofErr w:type="spellStart"/>
            <w:r w:rsidRPr="00146B4D">
              <w:rPr>
                <w:rFonts w:ascii="游明朝" w:eastAsia="游明朝" w:hAnsi="游明朝"/>
              </w:rPr>
              <w:t>役割</w:t>
            </w:r>
            <w:proofErr w:type="spellEnd"/>
          </w:p>
        </w:tc>
        <w:tc>
          <w:tcPr>
            <w:tcW w:w="1207" w:type="dxa"/>
          </w:tcPr>
          <w:p w14:paraId="12A28C8B" w14:textId="77777777" w:rsidR="007364BB" w:rsidRPr="00146B4D" w:rsidRDefault="007364BB" w:rsidP="00985954">
            <w:pPr>
              <w:jc w:val="center"/>
              <w:rPr>
                <w:rFonts w:ascii="游明朝" w:eastAsia="游明朝" w:hAnsi="游明朝"/>
              </w:rPr>
            </w:pPr>
            <w:proofErr w:type="spellStart"/>
            <w:r w:rsidRPr="00146B4D">
              <w:rPr>
                <w:rFonts w:ascii="游明朝" w:eastAsia="游明朝" w:hAnsi="游明朝"/>
              </w:rPr>
              <w:t>経費</w:t>
            </w:r>
            <w:proofErr w:type="spellEnd"/>
            <w:r w:rsidRPr="00146B4D">
              <w:rPr>
                <w:rFonts w:ascii="游明朝" w:eastAsia="游明朝" w:hAnsi="游明朝"/>
              </w:rPr>
              <w:t>(円)</w:t>
            </w:r>
          </w:p>
        </w:tc>
        <w:tc>
          <w:tcPr>
            <w:tcW w:w="1316" w:type="dxa"/>
          </w:tcPr>
          <w:p w14:paraId="00F65A9C" w14:textId="77777777" w:rsidR="007364BB" w:rsidRPr="00146B4D" w:rsidRDefault="007364BB" w:rsidP="00985954">
            <w:pPr>
              <w:jc w:val="center"/>
              <w:rPr>
                <w:rFonts w:ascii="游明朝" w:eastAsia="游明朝" w:hAnsi="游明朝"/>
                <w:lang w:eastAsia="ja-JP"/>
              </w:rPr>
            </w:pPr>
            <w:r w:rsidRPr="00146B4D">
              <w:rPr>
                <w:rFonts w:ascii="游明朝" w:eastAsia="游明朝" w:hAnsi="游明朝" w:hint="eastAsia"/>
                <w:lang w:eastAsia="ja-JP"/>
              </w:rPr>
              <w:t>JPCA会員</w:t>
            </w:r>
          </w:p>
        </w:tc>
      </w:tr>
      <w:tr w:rsidR="007364BB" w:rsidRPr="00146B4D" w14:paraId="6257ABA1" w14:textId="77777777" w:rsidTr="00146B4D">
        <w:trPr>
          <w:trHeight w:val="976"/>
        </w:trPr>
        <w:tc>
          <w:tcPr>
            <w:tcW w:w="1413" w:type="dxa"/>
          </w:tcPr>
          <w:p w14:paraId="1A7D2C0C" w14:textId="77777777" w:rsidR="007364BB" w:rsidRPr="00146B4D" w:rsidRDefault="007364BB" w:rsidP="00985954">
            <w:pPr>
              <w:rPr>
                <w:rFonts w:ascii="游明朝" w:eastAsia="游明朝" w:hAnsi="游明朝"/>
                <w:lang w:eastAsia="ja-JP"/>
              </w:rPr>
            </w:pPr>
            <w:r w:rsidRPr="00146B4D">
              <w:rPr>
                <w:rFonts w:ascii="游明朝" w:eastAsia="游明朝" w:hAnsi="游明朝" w:hint="eastAsia"/>
                <w:lang w:eastAsia="ja-JP"/>
              </w:rPr>
              <w:t>研究責任者</w:t>
            </w:r>
          </w:p>
        </w:tc>
        <w:tc>
          <w:tcPr>
            <w:tcW w:w="1134" w:type="dxa"/>
          </w:tcPr>
          <w:p w14:paraId="4F0F999D" w14:textId="77777777" w:rsidR="007364BB" w:rsidRPr="00146B4D" w:rsidRDefault="007364BB" w:rsidP="00985954">
            <w:pPr>
              <w:rPr>
                <w:rFonts w:ascii="游明朝" w:eastAsia="游明朝" w:hAnsi="游明朝"/>
              </w:rPr>
            </w:pPr>
          </w:p>
        </w:tc>
        <w:tc>
          <w:tcPr>
            <w:tcW w:w="1155" w:type="dxa"/>
          </w:tcPr>
          <w:p w14:paraId="24850106" w14:textId="77777777" w:rsidR="007364BB" w:rsidRPr="00146B4D" w:rsidRDefault="007364BB" w:rsidP="00985954">
            <w:pPr>
              <w:rPr>
                <w:rFonts w:ascii="游明朝" w:eastAsia="游明朝" w:hAnsi="游明朝"/>
              </w:rPr>
            </w:pPr>
          </w:p>
        </w:tc>
        <w:tc>
          <w:tcPr>
            <w:tcW w:w="829" w:type="dxa"/>
          </w:tcPr>
          <w:p w14:paraId="1D84F8D5" w14:textId="77777777" w:rsidR="007364BB" w:rsidRPr="00146B4D" w:rsidRDefault="007364BB" w:rsidP="00985954">
            <w:pPr>
              <w:rPr>
                <w:rFonts w:ascii="游明朝" w:eastAsia="游明朝" w:hAnsi="游明朝"/>
              </w:rPr>
            </w:pPr>
          </w:p>
        </w:tc>
        <w:tc>
          <w:tcPr>
            <w:tcW w:w="1701" w:type="dxa"/>
          </w:tcPr>
          <w:p w14:paraId="114AB8F5" w14:textId="77777777" w:rsidR="007364BB" w:rsidRPr="00146B4D" w:rsidRDefault="007364BB" w:rsidP="00985954">
            <w:pPr>
              <w:rPr>
                <w:rFonts w:ascii="游明朝" w:eastAsia="游明朝" w:hAnsi="游明朝"/>
              </w:rPr>
            </w:pPr>
          </w:p>
        </w:tc>
        <w:tc>
          <w:tcPr>
            <w:tcW w:w="1207" w:type="dxa"/>
          </w:tcPr>
          <w:p w14:paraId="7AA63D9B" w14:textId="77777777" w:rsidR="007364BB" w:rsidRPr="00146B4D" w:rsidRDefault="007364BB" w:rsidP="00985954">
            <w:pPr>
              <w:rPr>
                <w:rFonts w:ascii="游明朝" w:eastAsia="游明朝" w:hAnsi="游明朝"/>
              </w:rPr>
            </w:pPr>
          </w:p>
        </w:tc>
        <w:tc>
          <w:tcPr>
            <w:tcW w:w="1316" w:type="dxa"/>
          </w:tcPr>
          <w:p w14:paraId="569662C3" w14:textId="77777777" w:rsidR="007364BB" w:rsidRPr="00146B4D" w:rsidRDefault="007364BB" w:rsidP="00985954">
            <w:pPr>
              <w:rPr>
                <w:rFonts w:ascii="游明朝" w:eastAsia="游明朝" w:hAnsi="游明朝"/>
              </w:rPr>
            </w:pPr>
            <w:r w:rsidRPr="00146B4D">
              <w:rPr>
                <w:rFonts w:ascii="游明朝" w:eastAsia="游明朝" w:hAnsi="游明朝" w:hint="eastAsia"/>
                <w:lang w:eastAsia="ja-JP"/>
              </w:rPr>
              <w:t>会員に〇を記載</w:t>
            </w:r>
          </w:p>
        </w:tc>
      </w:tr>
      <w:tr w:rsidR="007364BB" w:rsidRPr="00146B4D" w14:paraId="138C4B6E" w14:textId="77777777" w:rsidTr="00146B4D">
        <w:trPr>
          <w:trHeight w:val="990"/>
        </w:trPr>
        <w:tc>
          <w:tcPr>
            <w:tcW w:w="1413" w:type="dxa"/>
          </w:tcPr>
          <w:p w14:paraId="586022B1" w14:textId="77777777" w:rsidR="007364BB" w:rsidRPr="00146B4D" w:rsidRDefault="007364BB" w:rsidP="00985954">
            <w:pPr>
              <w:rPr>
                <w:rFonts w:ascii="游明朝" w:eastAsia="游明朝" w:hAnsi="游明朝"/>
                <w:lang w:eastAsia="ja-JP"/>
              </w:rPr>
            </w:pPr>
            <w:r w:rsidRPr="00146B4D">
              <w:rPr>
                <w:rFonts w:ascii="游明朝" w:eastAsia="游明朝" w:hAnsi="游明朝" w:hint="eastAsia"/>
                <w:lang w:eastAsia="ja-JP"/>
              </w:rPr>
              <w:t>研究分担者</w:t>
            </w:r>
          </w:p>
        </w:tc>
        <w:tc>
          <w:tcPr>
            <w:tcW w:w="1134" w:type="dxa"/>
          </w:tcPr>
          <w:p w14:paraId="7B1FCD05" w14:textId="77777777" w:rsidR="007364BB" w:rsidRPr="00146B4D" w:rsidRDefault="007364BB" w:rsidP="00985954">
            <w:pPr>
              <w:rPr>
                <w:rFonts w:ascii="游明朝" w:eastAsia="游明朝" w:hAnsi="游明朝"/>
              </w:rPr>
            </w:pPr>
          </w:p>
        </w:tc>
        <w:tc>
          <w:tcPr>
            <w:tcW w:w="1155" w:type="dxa"/>
          </w:tcPr>
          <w:p w14:paraId="0E09282A" w14:textId="77777777" w:rsidR="007364BB" w:rsidRPr="00146B4D" w:rsidRDefault="007364BB" w:rsidP="00985954">
            <w:pPr>
              <w:rPr>
                <w:rFonts w:ascii="游明朝" w:eastAsia="游明朝" w:hAnsi="游明朝"/>
              </w:rPr>
            </w:pPr>
          </w:p>
        </w:tc>
        <w:tc>
          <w:tcPr>
            <w:tcW w:w="829" w:type="dxa"/>
          </w:tcPr>
          <w:p w14:paraId="105683BD" w14:textId="77777777" w:rsidR="007364BB" w:rsidRPr="00146B4D" w:rsidRDefault="007364BB" w:rsidP="00985954">
            <w:pPr>
              <w:rPr>
                <w:rFonts w:ascii="游明朝" w:eastAsia="游明朝" w:hAnsi="游明朝"/>
              </w:rPr>
            </w:pPr>
          </w:p>
        </w:tc>
        <w:tc>
          <w:tcPr>
            <w:tcW w:w="1701" w:type="dxa"/>
          </w:tcPr>
          <w:p w14:paraId="6208B124" w14:textId="77777777" w:rsidR="007364BB" w:rsidRPr="00146B4D" w:rsidRDefault="007364BB" w:rsidP="00985954">
            <w:pPr>
              <w:rPr>
                <w:rFonts w:ascii="游明朝" w:eastAsia="游明朝" w:hAnsi="游明朝"/>
              </w:rPr>
            </w:pPr>
          </w:p>
        </w:tc>
        <w:tc>
          <w:tcPr>
            <w:tcW w:w="1207" w:type="dxa"/>
          </w:tcPr>
          <w:p w14:paraId="028096DC" w14:textId="77777777" w:rsidR="007364BB" w:rsidRPr="00146B4D" w:rsidRDefault="007364BB" w:rsidP="00985954">
            <w:pPr>
              <w:rPr>
                <w:rFonts w:ascii="游明朝" w:eastAsia="游明朝" w:hAnsi="游明朝"/>
              </w:rPr>
            </w:pPr>
          </w:p>
        </w:tc>
        <w:tc>
          <w:tcPr>
            <w:tcW w:w="1316" w:type="dxa"/>
          </w:tcPr>
          <w:p w14:paraId="1A28352A" w14:textId="77777777" w:rsidR="007364BB" w:rsidRPr="00146B4D" w:rsidRDefault="007364BB" w:rsidP="00985954">
            <w:pPr>
              <w:rPr>
                <w:rFonts w:ascii="游明朝" w:eastAsia="游明朝" w:hAnsi="游明朝"/>
              </w:rPr>
            </w:pPr>
          </w:p>
        </w:tc>
      </w:tr>
      <w:tr w:rsidR="007364BB" w:rsidRPr="00146B4D" w14:paraId="46104B67" w14:textId="77777777" w:rsidTr="00146B4D">
        <w:trPr>
          <w:trHeight w:val="990"/>
        </w:trPr>
        <w:tc>
          <w:tcPr>
            <w:tcW w:w="1413" w:type="dxa"/>
          </w:tcPr>
          <w:p w14:paraId="083663CD" w14:textId="77777777" w:rsidR="007364BB" w:rsidRPr="00146B4D" w:rsidRDefault="007364BB" w:rsidP="00985954">
            <w:pPr>
              <w:rPr>
                <w:rFonts w:ascii="游明朝" w:eastAsia="游明朝" w:hAnsi="游明朝"/>
                <w:lang w:eastAsia="ja-JP"/>
              </w:rPr>
            </w:pPr>
            <w:r w:rsidRPr="00146B4D">
              <w:rPr>
                <w:rFonts w:ascii="游明朝" w:eastAsia="游明朝" w:hAnsi="游明朝" w:hint="eastAsia"/>
                <w:lang w:eastAsia="ja-JP"/>
              </w:rPr>
              <w:t>研究分担者</w:t>
            </w:r>
          </w:p>
        </w:tc>
        <w:tc>
          <w:tcPr>
            <w:tcW w:w="1134" w:type="dxa"/>
          </w:tcPr>
          <w:p w14:paraId="299F62BA" w14:textId="77777777" w:rsidR="007364BB" w:rsidRPr="00146B4D" w:rsidRDefault="007364BB" w:rsidP="00985954">
            <w:pPr>
              <w:rPr>
                <w:rFonts w:ascii="游明朝" w:eastAsia="游明朝" w:hAnsi="游明朝"/>
              </w:rPr>
            </w:pPr>
          </w:p>
        </w:tc>
        <w:tc>
          <w:tcPr>
            <w:tcW w:w="1155" w:type="dxa"/>
          </w:tcPr>
          <w:p w14:paraId="629B3656" w14:textId="77777777" w:rsidR="007364BB" w:rsidRPr="00146B4D" w:rsidRDefault="007364BB" w:rsidP="00985954">
            <w:pPr>
              <w:rPr>
                <w:rFonts w:ascii="游明朝" w:eastAsia="游明朝" w:hAnsi="游明朝"/>
              </w:rPr>
            </w:pPr>
          </w:p>
        </w:tc>
        <w:tc>
          <w:tcPr>
            <w:tcW w:w="829" w:type="dxa"/>
          </w:tcPr>
          <w:p w14:paraId="778066FE" w14:textId="77777777" w:rsidR="007364BB" w:rsidRPr="00146B4D" w:rsidRDefault="007364BB" w:rsidP="00985954">
            <w:pPr>
              <w:rPr>
                <w:rFonts w:ascii="游明朝" w:eastAsia="游明朝" w:hAnsi="游明朝"/>
              </w:rPr>
            </w:pPr>
          </w:p>
        </w:tc>
        <w:tc>
          <w:tcPr>
            <w:tcW w:w="1701" w:type="dxa"/>
          </w:tcPr>
          <w:p w14:paraId="13FC11BE" w14:textId="77777777" w:rsidR="007364BB" w:rsidRPr="00146B4D" w:rsidRDefault="007364BB" w:rsidP="00985954">
            <w:pPr>
              <w:rPr>
                <w:rFonts w:ascii="游明朝" w:eastAsia="游明朝" w:hAnsi="游明朝"/>
              </w:rPr>
            </w:pPr>
          </w:p>
        </w:tc>
        <w:tc>
          <w:tcPr>
            <w:tcW w:w="1207" w:type="dxa"/>
          </w:tcPr>
          <w:p w14:paraId="4841560D" w14:textId="77777777" w:rsidR="007364BB" w:rsidRPr="00146B4D" w:rsidRDefault="007364BB" w:rsidP="00985954">
            <w:pPr>
              <w:rPr>
                <w:rFonts w:ascii="游明朝" w:eastAsia="游明朝" w:hAnsi="游明朝"/>
              </w:rPr>
            </w:pPr>
          </w:p>
        </w:tc>
        <w:tc>
          <w:tcPr>
            <w:tcW w:w="1316" w:type="dxa"/>
          </w:tcPr>
          <w:p w14:paraId="0D8F1B20" w14:textId="77777777" w:rsidR="007364BB" w:rsidRPr="00146B4D" w:rsidRDefault="007364BB" w:rsidP="00985954">
            <w:pPr>
              <w:rPr>
                <w:rFonts w:ascii="游明朝" w:eastAsia="游明朝" w:hAnsi="游明朝"/>
              </w:rPr>
            </w:pPr>
          </w:p>
        </w:tc>
      </w:tr>
    </w:tbl>
    <w:p w14:paraId="3B3DE669" w14:textId="095CEA8C" w:rsidR="007364BB" w:rsidRPr="008A2A99" w:rsidRDefault="008A2A99" w:rsidP="007364BB">
      <w:pPr>
        <w:rPr>
          <w:rFonts w:ascii="游明朝" w:eastAsia="游明朝" w:hAnsi="游明朝"/>
          <w:color w:val="EE0000"/>
          <w:lang w:eastAsia="ja-JP"/>
        </w:rPr>
      </w:pPr>
      <w:r w:rsidRPr="008A2A99">
        <w:rPr>
          <w:rFonts w:ascii="游明朝" w:eastAsia="游明朝" w:hAnsi="游明朝" w:hint="eastAsia"/>
          <w:color w:val="EE0000"/>
          <w:lang w:eastAsia="ja-JP"/>
        </w:rPr>
        <w:t>必要があれば適宜</w:t>
      </w:r>
      <w:r w:rsidR="00C27558">
        <w:rPr>
          <w:rFonts w:ascii="游明朝" w:eastAsia="游明朝" w:hAnsi="游明朝" w:hint="eastAsia"/>
          <w:color w:val="EE0000"/>
          <w:lang w:eastAsia="ja-JP"/>
        </w:rPr>
        <w:t>、</w:t>
      </w:r>
      <w:r w:rsidRPr="008A2A99">
        <w:rPr>
          <w:rFonts w:ascii="游明朝" w:eastAsia="游明朝" w:hAnsi="游明朝" w:hint="eastAsia"/>
          <w:color w:val="EE0000"/>
          <w:lang w:eastAsia="ja-JP"/>
        </w:rPr>
        <w:t>行を追加してください</w:t>
      </w:r>
    </w:p>
    <w:p w14:paraId="1BEED428" w14:textId="77777777" w:rsidR="007364BB" w:rsidRPr="00146B4D" w:rsidRDefault="007364BB">
      <w:pPr>
        <w:rPr>
          <w:rFonts w:ascii="游明朝" w:eastAsia="游明朝" w:hAnsi="游明朝"/>
          <w:lang w:eastAsia="ja-JP"/>
        </w:rPr>
      </w:pPr>
    </w:p>
    <w:p w14:paraId="2842EEC0" w14:textId="77777777" w:rsidR="007364BB" w:rsidRPr="00146B4D" w:rsidRDefault="007364BB">
      <w:pPr>
        <w:rPr>
          <w:rFonts w:ascii="游明朝" w:eastAsia="游明朝" w:hAnsi="游明朝"/>
          <w:lang w:eastAsia="ja-JP"/>
        </w:rPr>
      </w:pPr>
    </w:p>
    <w:p w14:paraId="39C3F137" w14:textId="77777777" w:rsidR="007364BB" w:rsidRPr="00146B4D" w:rsidRDefault="007364BB">
      <w:pPr>
        <w:rPr>
          <w:rFonts w:ascii="游明朝" w:eastAsia="游明朝" w:hAnsi="游明朝"/>
          <w:lang w:eastAsia="ja-JP"/>
        </w:rPr>
      </w:pPr>
    </w:p>
    <w:p w14:paraId="08FBD391" w14:textId="77777777" w:rsidR="001C3D5C" w:rsidRPr="007364BB" w:rsidRDefault="00000000">
      <w:pPr>
        <w:rPr>
          <w:rFonts w:ascii="游明朝" w:eastAsia="游明朝" w:hAnsi="游明朝"/>
          <w:sz w:val="28"/>
          <w:szCs w:val="28"/>
          <w:shd w:val="pct15" w:color="auto" w:fill="FFFFFF"/>
          <w:lang w:eastAsia="ja-JP"/>
        </w:rPr>
      </w:pPr>
      <w:r w:rsidRPr="007364BB">
        <w:rPr>
          <w:rFonts w:ascii="游明朝" w:eastAsia="游明朝" w:hAnsi="游明朝"/>
          <w:b/>
          <w:sz w:val="28"/>
          <w:szCs w:val="28"/>
          <w:shd w:val="pct15" w:color="auto" w:fill="FFFFFF"/>
          <w:lang w:eastAsia="ja-JP"/>
        </w:rPr>
        <w:t>１　研究目的、研究方法など（4頁以内）</w:t>
      </w:r>
    </w:p>
    <w:p w14:paraId="3FF02290" w14:textId="67F1E7FC" w:rsidR="001C3D5C" w:rsidRPr="00146B4D" w:rsidRDefault="0069619E">
      <w:pPr>
        <w:rPr>
          <w:rFonts w:ascii="游明朝" w:eastAsia="游明朝" w:hAnsi="游明朝"/>
          <w:lang w:eastAsia="ja-JP"/>
        </w:rPr>
      </w:pPr>
      <w:r w:rsidRPr="00146B4D">
        <w:rPr>
          <w:rFonts w:ascii="游明朝" w:eastAsia="游明朝" w:hAnsi="游明朝" w:hint="eastAsia"/>
          <w:b/>
          <w:lang w:eastAsia="ja-JP"/>
        </w:rPr>
        <w:t>【</w:t>
      </w:r>
      <w:r w:rsidRPr="00146B4D">
        <w:rPr>
          <w:rFonts w:ascii="游明朝" w:eastAsia="游明朝" w:hAnsi="游明朝"/>
          <w:b/>
          <w:lang w:eastAsia="ja-JP"/>
        </w:rPr>
        <w:t>概要</w:t>
      </w:r>
      <w:r w:rsidRPr="00146B4D">
        <w:rPr>
          <w:rFonts w:ascii="游明朝" w:eastAsia="游明朝" w:hAnsi="游明朝" w:hint="eastAsia"/>
          <w:b/>
          <w:lang w:eastAsia="ja-JP"/>
        </w:rPr>
        <w:t>】</w:t>
      </w:r>
    </w:p>
    <w:p w14:paraId="7A6AD3B0" w14:textId="3B8A5442" w:rsidR="001C3D5C" w:rsidRPr="00146B4D" w:rsidRDefault="00000000">
      <w:pPr>
        <w:rPr>
          <w:rFonts w:ascii="游明朝" w:eastAsia="游明朝" w:hAnsi="游明朝"/>
          <w:color w:val="EE0000"/>
          <w:lang w:eastAsia="ja-JP"/>
        </w:rPr>
      </w:pPr>
      <w:r w:rsidRPr="00146B4D">
        <w:rPr>
          <w:rFonts w:ascii="游明朝" w:eastAsia="游明朝" w:hAnsi="游明朝"/>
          <w:color w:val="EE0000"/>
          <w:lang w:eastAsia="ja-JP"/>
        </w:rPr>
        <w:lastRenderedPageBreak/>
        <w:t>本研究の目的、方法、期待される成果について簡潔に記載すること（400字程度）</w:t>
      </w:r>
    </w:p>
    <w:p w14:paraId="1EEDFE73" w14:textId="77777777" w:rsidR="0069619E" w:rsidRPr="00146B4D" w:rsidRDefault="0069619E">
      <w:pPr>
        <w:rPr>
          <w:rFonts w:ascii="游明朝" w:eastAsia="游明朝" w:hAnsi="游明朝"/>
          <w:b/>
          <w:lang w:eastAsia="ja-JP"/>
        </w:rPr>
      </w:pPr>
    </w:p>
    <w:p w14:paraId="66FDC2D5" w14:textId="77777777" w:rsidR="0069619E" w:rsidRPr="00146B4D" w:rsidRDefault="0069619E">
      <w:pPr>
        <w:rPr>
          <w:rFonts w:ascii="游明朝" w:eastAsia="游明朝" w:hAnsi="游明朝"/>
          <w:b/>
          <w:lang w:eastAsia="ja-JP"/>
        </w:rPr>
      </w:pPr>
    </w:p>
    <w:p w14:paraId="452DD63C" w14:textId="2B473D0C" w:rsidR="001C3D5C" w:rsidRPr="00146B4D" w:rsidRDefault="0069619E">
      <w:pPr>
        <w:rPr>
          <w:rFonts w:ascii="游明朝" w:eastAsia="游明朝" w:hAnsi="游明朝"/>
          <w:lang w:eastAsia="ja-JP"/>
        </w:rPr>
      </w:pPr>
      <w:r w:rsidRPr="00146B4D">
        <w:rPr>
          <w:rFonts w:ascii="游明朝" w:eastAsia="游明朝" w:hAnsi="游明朝" w:hint="eastAsia"/>
          <w:b/>
          <w:lang w:eastAsia="ja-JP"/>
        </w:rPr>
        <w:t>【</w:t>
      </w:r>
      <w:r w:rsidRPr="00146B4D">
        <w:rPr>
          <w:rFonts w:ascii="游明朝" w:eastAsia="游明朝" w:hAnsi="游明朝"/>
          <w:b/>
          <w:lang w:eastAsia="ja-JP"/>
        </w:rPr>
        <w:t>本文</w:t>
      </w:r>
      <w:r w:rsidRPr="00146B4D">
        <w:rPr>
          <w:rFonts w:ascii="游明朝" w:eastAsia="游明朝" w:hAnsi="游明朝" w:hint="eastAsia"/>
          <w:b/>
          <w:lang w:eastAsia="ja-JP"/>
        </w:rPr>
        <w:t>】</w:t>
      </w:r>
    </w:p>
    <w:p w14:paraId="0A808EBF" w14:textId="77777777" w:rsidR="001C3D5C" w:rsidRPr="00146B4D" w:rsidRDefault="00000000">
      <w:pPr>
        <w:rPr>
          <w:rFonts w:ascii="游明朝" w:eastAsia="游明朝" w:hAnsi="游明朝"/>
          <w:lang w:eastAsia="ja-JP"/>
        </w:rPr>
      </w:pPr>
      <w:r w:rsidRPr="00146B4D">
        <w:rPr>
          <w:rFonts w:ascii="游明朝" w:eastAsia="游明朝" w:hAnsi="游明朝"/>
          <w:b/>
          <w:lang w:eastAsia="ja-JP"/>
        </w:rPr>
        <w:t>(1) 学術的背景、研究課題の核心をなす「問い」</w:t>
      </w:r>
    </w:p>
    <w:p w14:paraId="5B95B349" w14:textId="71534030" w:rsidR="001C3D5C" w:rsidRPr="00146B4D" w:rsidRDefault="001C3D5C">
      <w:pPr>
        <w:rPr>
          <w:rFonts w:ascii="游明朝" w:eastAsia="游明朝" w:hAnsi="游明朝"/>
          <w:lang w:eastAsia="ja-JP"/>
        </w:rPr>
      </w:pPr>
    </w:p>
    <w:p w14:paraId="190BF1BB" w14:textId="77777777" w:rsidR="001C3D5C" w:rsidRPr="00146B4D" w:rsidRDefault="00000000">
      <w:pPr>
        <w:rPr>
          <w:rFonts w:ascii="游明朝" w:eastAsia="游明朝" w:hAnsi="游明朝"/>
          <w:lang w:eastAsia="ja-JP"/>
        </w:rPr>
      </w:pPr>
      <w:r w:rsidRPr="00146B4D">
        <w:rPr>
          <w:rFonts w:ascii="游明朝" w:eastAsia="游明朝" w:hAnsi="游明朝"/>
          <w:b/>
          <w:lang w:eastAsia="ja-JP"/>
        </w:rPr>
        <w:t>(2) 本研究の目的および独自性・創造性</w:t>
      </w:r>
    </w:p>
    <w:p w14:paraId="7D248E15" w14:textId="2662752C" w:rsidR="001C3D5C" w:rsidRPr="00146B4D" w:rsidRDefault="001C3D5C">
      <w:pPr>
        <w:rPr>
          <w:rFonts w:ascii="游明朝" w:eastAsia="游明朝" w:hAnsi="游明朝"/>
          <w:lang w:eastAsia="ja-JP"/>
        </w:rPr>
      </w:pPr>
    </w:p>
    <w:p w14:paraId="7E6BA8A5" w14:textId="77777777" w:rsidR="001C3D5C" w:rsidRPr="00146B4D" w:rsidRDefault="00000000">
      <w:pPr>
        <w:rPr>
          <w:rFonts w:ascii="游明朝" w:eastAsia="游明朝" w:hAnsi="游明朝"/>
          <w:lang w:eastAsia="ja-JP"/>
        </w:rPr>
      </w:pPr>
      <w:r w:rsidRPr="00146B4D">
        <w:rPr>
          <w:rFonts w:ascii="游明朝" w:eastAsia="游明朝" w:hAnsi="游明朝"/>
          <w:b/>
          <w:lang w:eastAsia="ja-JP"/>
        </w:rPr>
        <w:t>(3) 国内外の研究動向と本研究の位置づけ</w:t>
      </w:r>
    </w:p>
    <w:p w14:paraId="5CB6CD39" w14:textId="5D16D8A8" w:rsidR="001C3D5C" w:rsidRPr="00146B4D" w:rsidRDefault="001C3D5C">
      <w:pPr>
        <w:rPr>
          <w:rFonts w:ascii="游明朝" w:eastAsia="游明朝" w:hAnsi="游明朝"/>
          <w:lang w:eastAsia="ja-JP"/>
        </w:rPr>
      </w:pPr>
    </w:p>
    <w:p w14:paraId="6BEBFD03" w14:textId="77777777" w:rsidR="001C3D5C" w:rsidRPr="00146B4D" w:rsidRDefault="00000000">
      <w:pPr>
        <w:rPr>
          <w:rFonts w:ascii="游明朝" w:eastAsia="游明朝" w:hAnsi="游明朝"/>
          <w:lang w:eastAsia="ja-JP"/>
        </w:rPr>
      </w:pPr>
      <w:r w:rsidRPr="00146B4D">
        <w:rPr>
          <w:rFonts w:ascii="游明朝" w:eastAsia="游明朝" w:hAnsi="游明朝"/>
          <w:b/>
          <w:lang w:eastAsia="ja-JP"/>
        </w:rPr>
        <w:t>(4) 研究方法</w:t>
      </w:r>
    </w:p>
    <w:p w14:paraId="57565F37" w14:textId="77777777" w:rsidR="001C3D5C" w:rsidRPr="00146B4D" w:rsidRDefault="00000000">
      <w:pPr>
        <w:rPr>
          <w:rFonts w:ascii="游明朝" w:eastAsia="游明朝" w:hAnsi="游明朝"/>
          <w:lang w:eastAsia="ja-JP"/>
        </w:rPr>
      </w:pPr>
      <w:r w:rsidRPr="00146B4D">
        <w:rPr>
          <w:rFonts w:ascii="游明朝" w:eastAsia="游明朝" w:hAnsi="游明朝"/>
          <w:b/>
          <w:lang w:eastAsia="ja-JP"/>
        </w:rPr>
        <w:t>① 研究デザイン</w:t>
      </w:r>
    </w:p>
    <w:p w14:paraId="4A7B443D" w14:textId="4C71B4E2" w:rsidR="001C3D5C" w:rsidRPr="00146B4D" w:rsidRDefault="001C3D5C">
      <w:pPr>
        <w:rPr>
          <w:rFonts w:ascii="游明朝" w:eastAsia="游明朝" w:hAnsi="游明朝"/>
          <w:lang w:eastAsia="ja-JP"/>
        </w:rPr>
      </w:pPr>
    </w:p>
    <w:p w14:paraId="75F5ACC0" w14:textId="77777777" w:rsidR="001C3D5C" w:rsidRPr="00146B4D" w:rsidRDefault="00000000">
      <w:pPr>
        <w:rPr>
          <w:rFonts w:ascii="游明朝" w:eastAsia="游明朝" w:hAnsi="游明朝"/>
          <w:lang w:eastAsia="ja-JP"/>
        </w:rPr>
      </w:pPr>
      <w:r w:rsidRPr="00146B4D">
        <w:rPr>
          <w:rFonts w:ascii="游明朝" w:eastAsia="游明朝" w:hAnsi="游明朝"/>
          <w:b/>
          <w:lang w:eastAsia="ja-JP"/>
        </w:rPr>
        <w:t>② 対象</w:t>
      </w:r>
    </w:p>
    <w:p w14:paraId="7EE65A86" w14:textId="748B3204" w:rsidR="001C3D5C" w:rsidRPr="00146B4D" w:rsidRDefault="001C3D5C">
      <w:pPr>
        <w:rPr>
          <w:rFonts w:ascii="游明朝" w:eastAsia="游明朝" w:hAnsi="游明朝"/>
          <w:lang w:eastAsia="ja-JP"/>
        </w:rPr>
      </w:pPr>
    </w:p>
    <w:p w14:paraId="662BC77B" w14:textId="77777777" w:rsidR="001C3D5C" w:rsidRPr="00146B4D" w:rsidRDefault="00000000">
      <w:pPr>
        <w:rPr>
          <w:rFonts w:ascii="游明朝" w:eastAsia="游明朝" w:hAnsi="游明朝"/>
          <w:lang w:eastAsia="ja-JP"/>
        </w:rPr>
      </w:pPr>
      <w:r w:rsidRPr="00146B4D">
        <w:rPr>
          <w:rFonts w:ascii="游明朝" w:eastAsia="游明朝" w:hAnsi="游明朝"/>
          <w:b/>
          <w:lang w:eastAsia="ja-JP"/>
        </w:rPr>
        <w:t>③ 介入内容（遠隔医療モデル）</w:t>
      </w:r>
    </w:p>
    <w:p w14:paraId="38909CD1" w14:textId="3C752093" w:rsidR="001C3D5C" w:rsidRPr="00146B4D" w:rsidRDefault="00000000">
      <w:pPr>
        <w:rPr>
          <w:rFonts w:ascii="游明朝" w:eastAsia="游明朝" w:hAnsi="游明朝"/>
          <w:color w:val="EE0000"/>
        </w:rPr>
      </w:pPr>
      <w:r w:rsidRPr="00146B4D">
        <w:rPr>
          <w:rFonts w:ascii="游明朝" w:eastAsia="游明朝" w:hAnsi="游明朝"/>
          <w:color w:val="EE0000"/>
        </w:rPr>
        <w:t>D to D / D to P with D / D to P with N</w:t>
      </w:r>
      <w:r w:rsidR="003B5ACD" w:rsidRPr="00146B4D">
        <w:rPr>
          <w:rFonts w:ascii="游明朝" w:eastAsia="游明朝" w:hAnsi="游明朝" w:hint="eastAsia"/>
          <w:color w:val="EE0000"/>
          <w:lang w:eastAsia="ja-JP"/>
        </w:rPr>
        <w:t>/災害/</w:t>
      </w:r>
      <w:r w:rsidR="0069619E" w:rsidRPr="00146B4D">
        <w:rPr>
          <w:rFonts w:ascii="游明朝" w:eastAsia="游明朝" w:hAnsi="游明朝" w:hint="eastAsia"/>
          <w:color w:val="EE0000"/>
          <w:lang w:eastAsia="ja-JP"/>
        </w:rPr>
        <w:t>その他</w:t>
      </w:r>
      <w:r w:rsidR="003B5ACD" w:rsidRPr="00146B4D">
        <w:rPr>
          <w:rFonts w:ascii="游明朝" w:eastAsia="游明朝" w:hAnsi="游明朝" w:hint="eastAsia"/>
          <w:color w:val="EE0000"/>
          <w:lang w:eastAsia="ja-JP"/>
        </w:rPr>
        <w:t>、</w:t>
      </w:r>
      <w:proofErr w:type="spellStart"/>
      <w:r w:rsidRPr="00146B4D">
        <w:rPr>
          <w:rFonts w:ascii="游明朝" w:eastAsia="游明朝" w:hAnsi="游明朝"/>
          <w:color w:val="EE0000"/>
        </w:rPr>
        <w:t>のいずれかを明記</w:t>
      </w:r>
      <w:proofErr w:type="spellEnd"/>
    </w:p>
    <w:p w14:paraId="15579988" w14:textId="17CE4C29" w:rsidR="001C3D5C" w:rsidRPr="00146B4D" w:rsidRDefault="001C3D5C">
      <w:pPr>
        <w:rPr>
          <w:rFonts w:ascii="游明朝" w:eastAsia="游明朝" w:hAnsi="游明朝"/>
        </w:rPr>
      </w:pPr>
    </w:p>
    <w:p w14:paraId="5CA9A65C" w14:textId="77777777" w:rsidR="001C3D5C" w:rsidRPr="00146B4D" w:rsidRDefault="00000000">
      <w:pPr>
        <w:rPr>
          <w:rFonts w:ascii="游明朝" w:eastAsia="游明朝" w:hAnsi="游明朝"/>
          <w:lang w:eastAsia="ja-JP"/>
        </w:rPr>
      </w:pPr>
      <w:r w:rsidRPr="00146B4D">
        <w:rPr>
          <w:rFonts w:ascii="游明朝" w:eastAsia="游明朝" w:hAnsi="游明朝"/>
          <w:b/>
          <w:lang w:eastAsia="ja-JP"/>
        </w:rPr>
        <w:t>④ 評価項目（アウトカム）</w:t>
      </w:r>
    </w:p>
    <w:p w14:paraId="347963A3" w14:textId="717E6584" w:rsidR="001C3D5C" w:rsidRPr="00146B4D" w:rsidRDefault="001C3D5C">
      <w:pPr>
        <w:rPr>
          <w:rFonts w:ascii="游明朝" w:eastAsia="游明朝" w:hAnsi="游明朝"/>
        </w:rPr>
      </w:pPr>
    </w:p>
    <w:p w14:paraId="2FF0239B" w14:textId="77777777" w:rsidR="001C3D5C" w:rsidRPr="00146B4D" w:rsidRDefault="00000000">
      <w:pPr>
        <w:rPr>
          <w:rFonts w:ascii="游明朝" w:eastAsia="游明朝" w:hAnsi="游明朝"/>
          <w:lang w:eastAsia="ja-JP"/>
        </w:rPr>
      </w:pPr>
      <w:r w:rsidRPr="00146B4D">
        <w:rPr>
          <w:rFonts w:ascii="游明朝" w:eastAsia="游明朝" w:hAnsi="游明朝"/>
          <w:b/>
          <w:lang w:eastAsia="ja-JP"/>
        </w:rPr>
        <w:t>⑤ 解析方法</w:t>
      </w:r>
    </w:p>
    <w:p w14:paraId="5A9F9876" w14:textId="0227D178" w:rsidR="001C3D5C" w:rsidRPr="00146B4D" w:rsidRDefault="001C3D5C">
      <w:pPr>
        <w:rPr>
          <w:rFonts w:ascii="游明朝" w:eastAsia="游明朝" w:hAnsi="游明朝"/>
          <w:lang w:eastAsia="ja-JP"/>
        </w:rPr>
      </w:pPr>
    </w:p>
    <w:p w14:paraId="37A8CA4C" w14:textId="77777777" w:rsidR="001C3D5C" w:rsidRPr="00146B4D" w:rsidRDefault="00000000">
      <w:pPr>
        <w:rPr>
          <w:rFonts w:ascii="游明朝" w:eastAsia="游明朝" w:hAnsi="游明朝"/>
          <w:b/>
          <w:lang w:eastAsia="ja-JP"/>
        </w:rPr>
      </w:pPr>
      <w:r w:rsidRPr="00146B4D">
        <w:rPr>
          <w:rFonts w:ascii="游明朝" w:eastAsia="游明朝" w:hAnsi="游明朝"/>
          <w:b/>
          <w:lang w:eastAsia="ja-JP"/>
        </w:rPr>
        <w:t>(5) 研究遂行の準備状況</w:t>
      </w:r>
    </w:p>
    <w:p w14:paraId="2462C17D" w14:textId="77777777" w:rsidR="00C32AF0" w:rsidRPr="00146B4D" w:rsidRDefault="00C32AF0">
      <w:pPr>
        <w:rPr>
          <w:rFonts w:ascii="游明朝" w:eastAsia="游明朝" w:hAnsi="游明朝"/>
          <w:b/>
          <w:lang w:eastAsia="ja-JP"/>
        </w:rPr>
      </w:pPr>
    </w:p>
    <w:p w14:paraId="070F9513" w14:textId="3669C8E0" w:rsidR="00B74217" w:rsidRPr="00146B4D" w:rsidRDefault="00B74217" w:rsidP="003B5ACD">
      <w:pPr>
        <w:pStyle w:val="a9"/>
        <w:rPr>
          <w:rFonts w:ascii="游明朝" w:eastAsia="游明朝" w:hAnsi="游明朝"/>
          <w:b/>
          <w:lang w:eastAsia="ja-JP"/>
        </w:rPr>
      </w:pPr>
      <w:r w:rsidRPr="00146B4D">
        <w:rPr>
          <w:rFonts w:ascii="游明朝" w:eastAsia="游明朝" w:hAnsi="游明朝"/>
          <w:b/>
          <w:lang w:eastAsia="ja-JP"/>
        </w:rPr>
        <w:t>(6) 到達目標・</w:t>
      </w:r>
      <w:r w:rsidR="00125C27">
        <w:rPr>
          <w:rFonts w:ascii="游明朝" w:eastAsia="游明朝" w:hAnsi="游明朝"/>
          <w:b/>
          <w:lang w:eastAsia="ja-JP"/>
        </w:rPr>
        <w:t>研究</w:t>
      </w:r>
      <w:r w:rsidRPr="00146B4D">
        <w:rPr>
          <w:rFonts w:ascii="游明朝" w:eastAsia="游明朝" w:hAnsi="游明朝"/>
          <w:b/>
          <w:lang w:eastAsia="ja-JP"/>
        </w:rPr>
        <w:t>終了時の着地点</w:t>
      </w:r>
    </w:p>
    <w:p w14:paraId="3DC9F75D" w14:textId="6902B138" w:rsidR="00C32AF0" w:rsidRPr="00146B4D" w:rsidRDefault="003B5ACD" w:rsidP="003B5ACD">
      <w:pPr>
        <w:pStyle w:val="a9"/>
        <w:rPr>
          <w:rFonts w:ascii="游明朝" w:eastAsia="游明朝" w:hAnsi="游明朝"/>
          <w:color w:val="EE0000"/>
          <w:lang w:eastAsia="ja-JP"/>
        </w:rPr>
      </w:pPr>
      <w:r w:rsidRPr="00146B4D">
        <w:rPr>
          <w:rFonts w:ascii="游明朝" w:eastAsia="游明朝" w:hAnsi="游明朝" w:hint="eastAsia"/>
          <w:color w:val="EE0000"/>
          <w:lang w:eastAsia="ja-JP"/>
        </w:rPr>
        <w:t>※</w:t>
      </w:r>
      <w:r w:rsidR="00B74217" w:rsidRPr="00146B4D">
        <w:rPr>
          <w:rFonts w:ascii="游明朝" w:eastAsia="游明朝" w:hAnsi="游明朝" w:hint="eastAsia"/>
          <w:color w:val="EE0000"/>
          <w:lang w:eastAsia="ja-JP"/>
        </w:rPr>
        <w:t>本研究の到達目標、</w:t>
      </w:r>
      <w:r w:rsidR="00125C27">
        <w:rPr>
          <w:rFonts w:ascii="游明朝" w:eastAsia="游明朝" w:hAnsi="游明朝" w:hint="eastAsia"/>
          <w:color w:val="EE0000"/>
          <w:lang w:eastAsia="ja-JP"/>
        </w:rPr>
        <w:t>研究</w:t>
      </w:r>
      <w:r w:rsidR="00ED0A89" w:rsidRPr="00146B4D">
        <w:rPr>
          <w:rFonts w:ascii="游明朝" w:eastAsia="游明朝" w:hAnsi="游明朝" w:hint="eastAsia"/>
          <w:color w:val="EE0000"/>
          <w:lang w:eastAsia="ja-JP"/>
        </w:rPr>
        <w:t>終了時に達成されている具体的な状態のイメージについて箇条書きで記載してください</w:t>
      </w:r>
    </w:p>
    <w:p w14:paraId="1DA765BF" w14:textId="77777777" w:rsidR="00C32AF0" w:rsidRPr="00146B4D" w:rsidRDefault="00C32AF0">
      <w:pPr>
        <w:rPr>
          <w:rFonts w:ascii="游明朝" w:eastAsia="游明朝" w:hAnsi="游明朝"/>
          <w:b/>
          <w:lang w:eastAsia="ja-JP"/>
        </w:rPr>
      </w:pPr>
    </w:p>
    <w:p w14:paraId="085AC4F4" w14:textId="242EF0CC" w:rsidR="003B5ACD" w:rsidRPr="00146B4D" w:rsidRDefault="003B5ACD" w:rsidP="003B5ACD">
      <w:pPr>
        <w:pStyle w:val="a9"/>
        <w:rPr>
          <w:rFonts w:ascii="游明朝" w:eastAsia="游明朝" w:hAnsi="游明朝"/>
          <w:b/>
          <w:color w:val="000000" w:themeColor="text1"/>
          <w:lang w:eastAsia="ja-JP"/>
        </w:rPr>
      </w:pPr>
      <w:r w:rsidRPr="00146B4D">
        <w:rPr>
          <w:rFonts w:ascii="游明朝" w:eastAsia="游明朝" w:hAnsi="游明朝" w:hint="eastAsia"/>
          <w:b/>
          <w:color w:val="000000" w:themeColor="text1"/>
          <w:lang w:eastAsia="ja-JP"/>
        </w:rPr>
        <w:t>(</w:t>
      </w:r>
      <w:r w:rsidR="00B74217" w:rsidRPr="00146B4D">
        <w:rPr>
          <w:rFonts w:ascii="游明朝" w:eastAsia="游明朝" w:hAnsi="游明朝" w:hint="eastAsia"/>
          <w:b/>
          <w:color w:val="000000" w:themeColor="text1"/>
          <w:lang w:eastAsia="ja-JP"/>
        </w:rPr>
        <w:t>7</w:t>
      </w:r>
      <w:r w:rsidRPr="00146B4D">
        <w:rPr>
          <w:rFonts w:ascii="游明朝" w:eastAsia="游明朝" w:hAnsi="游明朝" w:hint="eastAsia"/>
          <w:b/>
          <w:color w:val="000000" w:themeColor="text1"/>
          <w:lang w:eastAsia="ja-JP"/>
        </w:rPr>
        <w:t>)</w:t>
      </w:r>
      <w:r w:rsidR="00B74217" w:rsidRPr="00146B4D">
        <w:rPr>
          <w:rFonts w:ascii="游明朝" w:eastAsia="游明朝" w:hAnsi="游明朝"/>
          <w:b/>
          <w:color w:val="000000" w:themeColor="text1"/>
          <w:lang w:eastAsia="ja-JP"/>
        </w:rPr>
        <w:t>継続性・展開性および国・都道府県や市町村との連携について</w:t>
      </w:r>
    </w:p>
    <w:p w14:paraId="3A5D8117" w14:textId="0D088C14" w:rsidR="001C3D5C" w:rsidRPr="00146B4D" w:rsidRDefault="0020411E">
      <w:pPr>
        <w:rPr>
          <w:rFonts w:ascii="游明朝" w:eastAsia="游明朝" w:hAnsi="游明朝"/>
          <w:lang w:eastAsia="ja-JP"/>
        </w:rPr>
      </w:pPr>
      <w:r w:rsidRPr="00146B4D">
        <w:rPr>
          <w:rFonts w:ascii="游明朝" w:eastAsia="游明朝" w:hAnsi="游明朝" w:cs="ＭＳ 明朝" w:hint="eastAsia"/>
          <w:color w:val="EE0000"/>
          <w:lang w:eastAsia="ja-JP"/>
        </w:rPr>
        <w:t>※</w:t>
      </w:r>
      <w:r w:rsidR="00B74217" w:rsidRPr="00146B4D">
        <w:rPr>
          <w:rFonts w:ascii="游明朝" w:eastAsia="游明朝" w:hAnsi="游明朝" w:cs="ＭＳ 明朝"/>
          <w:color w:val="EE0000"/>
          <w:lang w:eastAsia="ja-JP"/>
        </w:rPr>
        <w:t>本</w:t>
      </w:r>
      <w:r w:rsidR="00125C27">
        <w:rPr>
          <w:rFonts w:ascii="游明朝" w:eastAsia="游明朝" w:hAnsi="游明朝" w:cs="ＭＳ 明朝"/>
          <w:color w:val="EE0000"/>
          <w:lang w:eastAsia="ja-JP"/>
        </w:rPr>
        <w:t>研究</w:t>
      </w:r>
      <w:r w:rsidR="00B74217" w:rsidRPr="00146B4D">
        <w:rPr>
          <w:rFonts w:ascii="游明朝" w:eastAsia="游明朝" w:hAnsi="游明朝" w:cs="ＭＳ 明朝"/>
          <w:color w:val="EE0000"/>
          <w:lang w:eastAsia="ja-JP"/>
        </w:rPr>
        <w:t>終了後における事業・研究の継続運用、他地域・他施設への展開、制度化・社会実装に向けた取り組みについて記載してください。</w:t>
      </w:r>
      <w:r w:rsidR="00B74217" w:rsidRPr="00146B4D">
        <w:rPr>
          <w:rFonts w:ascii="游明朝" w:eastAsia="游明朝" w:hAnsi="游明朝" w:cs="ＭＳ 明朝" w:hint="eastAsia"/>
          <w:color w:val="EE0000"/>
          <w:lang w:eastAsia="ja-JP"/>
        </w:rPr>
        <w:t>また、</w:t>
      </w:r>
      <w:r w:rsidRPr="00146B4D">
        <w:rPr>
          <w:rFonts w:ascii="游明朝" w:eastAsia="游明朝" w:hAnsi="游明朝"/>
          <w:color w:val="EE0000"/>
          <w:lang w:eastAsia="ja-JP"/>
        </w:rPr>
        <w:t>研究の実施過程または研究成果の社会実装・普及に向けて、国・都道府県・市町村等の行政機関との情報共有、成果報告、広報、関連機関との連携、制度設計への提言等について、現時点で想定している内容を記載</w:t>
      </w:r>
      <w:r w:rsidR="00C27558">
        <w:rPr>
          <w:rFonts w:ascii="游明朝" w:eastAsia="游明朝" w:hAnsi="游明朝" w:hint="eastAsia"/>
          <w:color w:val="EE0000"/>
          <w:lang w:eastAsia="ja-JP"/>
        </w:rPr>
        <w:t>して</w:t>
      </w:r>
      <w:r w:rsidRPr="00146B4D">
        <w:rPr>
          <w:rFonts w:ascii="游明朝" w:eastAsia="游明朝" w:hAnsi="游明朝"/>
          <w:color w:val="EE0000"/>
          <w:lang w:eastAsia="ja-JP"/>
        </w:rPr>
        <w:t>ください。</w:t>
      </w:r>
    </w:p>
    <w:p w14:paraId="77F2C889" w14:textId="77777777" w:rsidR="0069619E" w:rsidRPr="00146B4D" w:rsidRDefault="0069619E">
      <w:pPr>
        <w:rPr>
          <w:rFonts w:ascii="游明朝" w:eastAsia="游明朝" w:hAnsi="游明朝"/>
          <w:lang w:eastAsia="ja-JP"/>
        </w:rPr>
      </w:pPr>
    </w:p>
    <w:p w14:paraId="302E24B3" w14:textId="77777777" w:rsidR="001C3D5C" w:rsidRPr="007364BB" w:rsidRDefault="00000000">
      <w:pPr>
        <w:rPr>
          <w:rFonts w:ascii="游明朝" w:eastAsia="游明朝" w:hAnsi="游明朝"/>
          <w:sz w:val="28"/>
          <w:szCs w:val="28"/>
          <w:shd w:val="pct15" w:color="auto" w:fill="FFFFFF"/>
          <w:lang w:eastAsia="ja-JP"/>
        </w:rPr>
      </w:pPr>
      <w:r w:rsidRPr="007364BB">
        <w:rPr>
          <w:rFonts w:ascii="游明朝" w:eastAsia="游明朝" w:hAnsi="游明朝"/>
          <w:b/>
          <w:sz w:val="28"/>
          <w:szCs w:val="28"/>
          <w:shd w:val="pct15" w:color="auto" w:fill="FFFFFF"/>
          <w:lang w:eastAsia="ja-JP"/>
        </w:rPr>
        <w:t>２　応募者の研究遂行能力及び研究環境（2頁以内）</w:t>
      </w:r>
    </w:p>
    <w:p w14:paraId="7542BC98" w14:textId="77777777" w:rsidR="001C3D5C" w:rsidRPr="007364BB" w:rsidRDefault="00000000">
      <w:pPr>
        <w:rPr>
          <w:rFonts w:ascii="游明朝" w:eastAsia="游明朝" w:hAnsi="游明朝"/>
          <w:lang w:eastAsia="ja-JP"/>
        </w:rPr>
      </w:pPr>
      <w:r w:rsidRPr="007364BB">
        <w:rPr>
          <w:rFonts w:ascii="游明朝" w:eastAsia="游明朝" w:hAnsi="游明朝"/>
          <w:b/>
          <w:lang w:eastAsia="ja-JP"/>
        </w:rPr>
        <w:t>(1) これまでの研究活動</w:t>
      </w:r>
    </w:p>
    <w:p w14:paraId="306E90E2" w14:textId="77777777" w:rsidR="0069619E" w:rsidRPr="007364BB" w:rsidRDefault="0069619E">
      <w:pPr>
        <w:rPr>
          <w:rFonts w:ascii="游明朝" w:eastAsia="游明朝" w:hAnsi="游明朝"/>
          <w:b/>
          <w:lang w:eastAsia="ja-JP"/>
        </w:rPr>
      </w:pPr>
    </w:p>
    <w:p w14:paraId="06A38BCD" w14:textId="47B9729B" w:rsidR="001C3D5C" w:rsidRPr="007364BB" w:rsidRDefault="00000000">
      <w:pPr>
        <w:rPr>
          <w:rFonts w:ascii="游明朝" w:eastAsia="游明朝" w:hAnsi="游明朝"/>
          <w:lang w:eastAsia="ja-JP"/>
        </w:rPr>
      </w:pPr>
      <w:r w:rsidRPr="007364BB">
        <w:rPr>
          <w:rFonts w:ascii="游明朝" w:eastAsia="游明朝" w:hAnsi="游明朝"/>
          <w:b/>
          <w:lang w:eastAsia="ja-JP"/>
        </w:rPr>
        <w:t>(2) 研究環境</w:t>
      </w:r>
    </w:p>
    <w:p w14:paraId="20D743E9" w14:textId="483C6848" w:rsidR="001C3D5C" w:rsidRPr="007364BB" w:rsidRDefault="001C3D5C">
      <w:pPr>
        <w:rPr>
          <w:rFonts w:ascii="游明朝" w:eastAsia="游明朝" w:hAnsi="游明朝"/>
          <w:lang w:eastAsia="ja-JP"/>
        </w:rPr>
      </w:pPr>
    </w:p>
    <w:p w14:paraId="7D54F5B7" w14:textId="77777777" w:rsidR="001C3D5C" w:rsidRPr="007364BB" w:rsidRDefault="00000000">
      <w:pPr>
        <w:rPr>
          <w:rFonts w:ascii="游明朝" w:eastAsia="游明朝" w:hAnsi="游明朝"/>
          <w:sz w:val="28"/>
          <w:szCs w:val="28"/>
          <w:shd w:val="pct15" w:color="auto" w:fill="FFFFFF"/>
          <w:lang w:eastAsia="ja-JP"/>
        </w:rPr>
      </w:pPr>
      <w:r w:rsidRPr="007364BB">
        <w:rPr>
          <w:rFonts w:ascii="游明朝" w:eastAsia="游明朝" w:hAnsi="游明朝"/>
          <w:b/>
          <w:sz w:val="28"/>
          <w:szCs w:val="28"/>
          <w:shd w:val="pct15" w:color="auto" w:fill="FFFFFF"/>
          <w:lang w:eastAsia="ja-JP"/>
        </w:rPr>
        <w:t>３　人権の保護及び法令等の遵守への対応（1頁以内）</w:t>
      </w:r>
    </w:p>
    <w:p w14:paraId="06904D52" w14:textId="68F2FB0F" w:rsidR="00146B4D" w:rsidRPr="00146B4D" w:rsidRDefault="0069619E" w:rsidP="0069619E">
      <w:pPr>
        <w:rPr>
          <w:rFonts w:ascii="游明朝" w:eastAsia="游明朝" w:hAnsi="游明朝"/>
          <w:color w:val="EE0000"/>
          <w:lang w:eastAsia="ja-JP"/>
        </w:rPr>
      </w:pPr>
      <w:r w:rsidRPr="00146B4D">
        <w:rPr>
          <w:rFonts w:ascii="游明朝" w:eastAsia="游明朝" w:hAnsi="游明朝" w:hint="eastAsia"/>
          <w:color w:val="EE0000"/>
          <w:lang w:eastAsia="ja-JP"/>
        </w:rPr>
        <w:t>本研究を遂行するに当たって、相手方の同意・協力を必要とする研究、個人情報の取扱いの配慮を必要とする研究、生命倫理・安全対策に対する取組を必要とする研究など指針・法令等（国際共同研究を行う国・地域の指針・法令等を含む）に基づく手続が必要な研究が含まれている場合、講じる対策と措置を、１頁以内で記述すること。該当しない場合には、その旨記述すること。</w:t>
      </w:r>
    </w:p>
    <w:p w14:paraId="42B81795" w14:textId="77777777" w:rsidR="0069619E" w:rsidRPr="007364BB" w:rsidRDefault="0069619E">
      <w:pPr>
        <w:rPr>
          <w:rFonts w:ascii="游明朝" w:eastAsia="游明朝" w:hAnsi="游明朝"/>
          <w:lang w:eastAsia="ja-JP"/>
        </w:rPr>
      </w:pPr>
    </w:p>
    <w:p w14:paraId="25461718" w14:textId="77777777" w:rsidR="0069619E" w:rsidRPr="007364BB" w:rsidRDefault="0069619E">
      <w:pPr>
        <w:rPr>
          <w:rFonts w:ascii="游明朝" w:eastAsia="游明朝" w:hAnsi="游明朝"/>
          <w:lang w:eastAsia="ja-JP"/>
        </w:rPr>
      </w:pPr>
    </w:p>
    <w:p w14:paraId="4E4374BD" w14:textId="77FEA459" w:rsidR="001C3D5C" w:rsidRPr="007364BB" w:rsidRDefault="00000000">
      <w:pPr>
        <w:rPr>
          <w:rFonts w:ascii="游明朝" w:eastAsia="游明朝" w:hAnsi="游明朝"/>
          <w:sz w:val="28"/>
          <w:szCs w:val="28"/>
          <w:shd w:val="pct15" w:color="auto" w:fill="FFFFFF"/>
          <w:lang w:eastAsia="ja-JP"/>
        </w:rPr>
      </w:pPr>
      <w:r w:rsidRPr="007364BB">
        <w:rPr>
          <w:rFonts w:ascii="游明朝" w:eastAsia="游明朝" w:hAnsi="游明朝"/>
          <w:b/>
          <w:sz w:val="28"/>
          <w:szCs w:val="28"/>
          <w:shd w:val="pct15" w:color="auto" w:fill="FFFFFF"/>
          <w:lang w:eastAsia="ja-JP"/>
        </w:rPr>
        <w:t>４　研究経費</w:t>
      </w:r>
    </w:p>
    <w:p w14:paraId="2B84EEEF" w14:textId="687D4188" w:rsidR="0069619E" w:rsidRPr="007364BB" w:rsidRDefault="0069619E">
      <w:pPr>
        <w:rPr>
          <w:rFonts w:ascii="游明朝" w:eastAsia="游明朝" w:hAnsi="游明朝"/>
          <w:bCs/>
          <w:lang w:eastAsia="ja-JP"/>
        </w:rPr>
      </w:pPr>
      <w:r w:rsidRPr="007364BB">
        <w:rPr>
          <w:rFonts w:ascii="游明朝" w:eastAsia="游明朝" w:hAnsi="游明朝" w:hint="eastAsia"/>
          <w:bCs/>
          <w:lang w:eastAsia="ja-JP"/>
        </w:rPr>
        <w:t>別添の研究経費</w:t>
      </w:r>
      <w:r w:rsidR="00501324">
        <w:rPr>
          <w:rFonts w:ascii="游明朝" w:eastAsia="游明朝" w:hAnsi="游明朝" w:hint="eastAsia"/>
          <w:bCs/>
          <w:lang w:eastAsia="ja-JP"/>
        </w:rPr>
        <w:t>内訳書</w:t>
      </w:r>
      <w:r w:rsidRPr="007364BB">
        <w:rPr>
          <w:rFonts w:ascii="游明朝" w:eastAsia="游明朝" w:hAnsi="游明朝" w:hint="eastAsia"/>
          <w:bCs/>
          <w:lang w:eastAsia="ja-JP"/>
        </w:rPr>
        <w:t>に記載</w:t>
      </w:r>
    </w:p>
    <w:sectPr w:rsidR="0069619E" w:rsidRPr="007364B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90DEE" w14:textId="77777777" w:rsidR="00405E4A" w:rsidRDefault="00405E4A" w:rsidP="00C32AF0">
      <w:pPr>
        <w:spacing w:after="0" w:line="240" w:lineRule="auto"/>
      </w:pPr>
      <w:r>
        <w:separator/>
      </w:r>
    </w:p>
  </w:endnote>
  <w:endnote w:type="continuationSeparator" w:id="0">
    <w:p w14:paraId="5078FF03" w14:textId="77777777" w:rsidR="00405E4A" w:rsidRDefault="00405E4A" w:rsidP="00C32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C5AC5" w14:textId="77777777" w:rsidR="00405E4A" w:rsidRDefault="00405E4A" w:rsidP="00C32AF0">
      <w:pPr>
        <w:spacing w:after="0" w:line="240" w:lineRule="auto"/>
      </w:pPr>
      <w:r>
        <w:separator/>
      </w:r>
    </w:p>
  </w:footnote>
  <w:footnote w:type="continuationSeparator" w:id="0">
    <w:p w14:paraId="32D65B9B" w14:textId="77777777" w:rsidR="00405E4A" w:rsidRDefault="00405E4A" w:rsidP="00C32A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45668292">
    <w:abstractNumId w:val="8"/>
  </w:num>
  <w:num w:numId="2" w16cid:durableId="1613318865">
    <w:abstractNumId w:val="6"/>
  </w:num>
  <w:num w:numId="3" w16cid:durableId="1246299585">
    <w:abstractNumId w:val="5"/>
  </w:num>
  <w:num w:numId="4" w16cid:durableId="458650783">
    <w:abstractNumId w:val="4"/>
  </w:num>
  <w:num w:numId="5" w16cid:durableId="1546673004">
    <w:abstractNumId w:val="7"/>
  </w:num>
  <w:num w:numId="6" w16cid:durableId="103695152">
    <w:abstractNumId w:val="3"/>
  </w:num>
  <w:num w:numId="7" w16cid:durableId="1316839461">
    <w:abstractNumId w:val="2"/>
  </w:num>
  <w:num w:numId="8" w16cid:durableId="974523964">
    <w:abstractNumId w:val="1"/>
  </w:num>
  <w:num w:numId="9" w16cid:durableId="632715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bordersDoNotSurroundHeader/>
  <w:bordersDoNotSurroundFooter/>
  <w:proofState w:spelling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25C27"/>
    <w:rsid w:val="00146B4D"/>
    <w:rsid w:val="0015074B"/>
    <w:rsid w:val="001C3D5C"/>
    <w:rsid w:val="0020411E"/>
    <w:rsid w:val="0029639D"/>
    <w:rsid w:val="002A55DC"/>
    <w:rsid w:val="00326F90"/>
    <w:rsid w:val="003B5ACD"/>
    <w:rsid w:val="00405E4A"/>
    <w:rsid w:val="00453ED6"/>
    <w:rsid w:val="00501324"/>
    <w:rsid w:val="00593CD5"/>
    <w:rsid w:val="00633051"/>
    <w:rsid w:val="0069619E"/>
    <w:rsid w:val="006C2BEC"/>
    <w:rsid w:val="006C744D"/>
    <w:rsid w:val="007364BB"/>
    <w:rsid w:val="00846FEB"/>
    <w:rsid w:val="008A2A99"/>
    <w:rsid w:val="009076EC"/>
    <w:rsid w:val="00A204D0"/>
    <w:rsid w:val="00A67929"/>
    <w:rsid w:val="00AA1D8D"/>
    <w:rsid w:val="00B12ED1"/>
    <w:rsid w:val="00B233C6"/>
    <w:rsid w:val="00B36A30"/>
    <w:rsid w:val="00B47730"/>
    <w:rsid w:val="00B74217"/>
    <w:rsid w:val="00C27558"/>
    <w:rsid w:val="00C32AF0"/>
    <w:rsid w:val="00C51DD6"/>
    <w:rsid w:val="00C562AD"/>
    <w:rsid w:val="00C62547"/>
    <w:rsid w:val="00CB0664"/>
    <w:rsid w:val="00D43FEB"/>
    <w:rsid w:val="00D47C99"/>
    <w:rsid w:val="00DD6772"/>
    <w:rsid w:val="00E34EB5"/>
    <w:rsid w:val="00ED0A89"/>
    <w:rsid w:val="00ED211D"/>
    <w:rsid w:val="00F94F1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2B7493"/>
  <w14:defaultImageDpi w14:val="300"/>
  <w15:docId w15:val="{6227DC52-9565-4743-9DA0-2C4A57721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61F5330AA70E44397CF9C3B8C007CD1" ma:contentTypeVersion="19" ma:contentTypeDescription="新しいドキュメントを作成します。" ma:contentTypeScope="" ma:versionID="a3343b4a63428e253dab34bef871bf53">
  <xsd:schema xmlns:xsd="http://www.w3.org/2001/XMLSchema" xmlns:xs="http://www.w3.org/2001/XMLSchema" xmlns:p="http://schemas.microsoft.com/office/2006/metadata/properties" xmlns:ns2="25a22f5c-ce49-4b6c-8d55-8b86a4bbcb8b" xmlns:ns3="cc4028f1-893c-4691-9c75-18d7b7d01205" targetNamespace="http://schemas.microsoft.com/office/2006/metadata/properties" ma:root="true" ma:fieldsID="319fbd214f0541af90e7539bd719bb2d" ns2:_="" ns3:_="">
    <xsd:import namespace="25a22f5c-ce49-4b6c-8d55-8b86a4bbcb8b"/>
    <xsd:import namespace="cc4028f1-893c-4691-9c75-18d7b7d012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22f5c-ce49-4b6c-8d55-8b86a4bbcb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cc2b0b78-b554-4ea6-a23f-18e6cc7533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4028f1-893c-4691-9c75-18d7b7d0120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3ac6605-d7a5-4a51-aa86-14ef6581e278}" ma:internalName="TaxCatchAll" ma:showField="CatchAllData" ma:web="cc4028f1-893c-4691-9c75-18d7b7d012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4028f1-893c-4691-9c75-18d7b7d01205" xsi:nil="true"/>
    <lcf76f155ced4ddcb4097134ff3c332f xmlns="25a22f5c-ce49-4b6c-8d55-8b86a4bbcb8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8DEE37-438D-4DDE-9E15-CBDF42A2BDAD}"/>
</file>

<file path=customXml/itemProps3.xml><?xml version="1.0" encoding="utf-8"?>
<ds:datastoreItem xmlns:ds="http://schemas.openxmlformats.org/officeDocument/2006/customXml" ds:itemID="{A15A966F-A0E1-49EA-A8CE-8D14BA56A2CB}"/>
</file>

<file path=customXml/itemProps4.xml><?xml version="1.0" encoding="utf-8"?>
<ds:datastoreItem xmlns:ds="http://schemas.openxmlformats.org/officeDocument/2006/customXml" ds:itemID="{8697BE94-3F79-4BD2-8A2A-6B1F2619FB8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163</Words>
  <Characters>934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近藤 敬太 / Keita Kondo</cp:lastModifiedBy>
  <cp:revision>8</cp:revision>
  <dcterms:created xsi:type="dcterms:W3CDTF">2026-04-24T05:04:00Z</dcterms:created>
  <dcterms:modified xsi:type="dcterms:W3CDTF">2026-05-09T02:19:00Z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0x010100061F5330AA70E44397CF9C3B8C007CD1</vt:lpwstr>
  </property>
</Properties>
</file>